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让孩子顺应天赋成长  与霍金对话的中国女孩培养之路</w:t>
      </w:r>
    </w:p>
    <w:p>
      <w:r>
        <w:rPr>
          <w:rFonts w:ascii="宋体" w:hAnsi="宋体" w:eastAsia="宋体"/>
          <w:sz w:val="24"/>
        </w:rPr>
        <w:t>刘道溶著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让孩子顺应天赋成长  与霍金对话的中国女孩培养之路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本书出售、求购地址：https://www.jiaokey.com/book/detail/13066678.html</w:t>
      </w:r>
    </w:p>
    <w:p>
      <w:r>
        <w:t>更多相关图书推荐：https://www.jiaokey.com</w:t>
      </w:r>
    </w:p>
    <w:p>
      <w:r>
        <w:t>刘道溶著 其他作品：https://www.jiaokey.com/tag/刘道溶著.html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关键词搜索：https://www.jiaokey.com/tag/让孩子顺应天赋成长  与霍金对话的中国女孩培养之路.html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