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许开祯精选集  菜子黄了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许开祯精选集  菜子黄了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本书出售、求购地址：https://www.jiaokey.com/book/detail/13066667.html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关键词搜索：https://www.jiaokey.com/tag/许开祯精选集  菜子黄了.html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