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食物可以改变你的情绪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食物可以改变你的情绪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本书出售、求购地址：https://www.jiaokey.com/book/detail/13066659.html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关键词搜索：https://www.jiaokey.com/tag/食物可以改变你的情绪.html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