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  人本主义治疗</w:t>
      </w:r>
    </w:p>
    <w:p>
      <w:r>
        <w:rPr>
          <w:rFonts w:ascii="宋体" w:hAnsi="宋体" w:eastAsia="宋体"/>
          <w:sz w:val="24"/>
        </w:rPr>
        <w:t>（美）施奈德，（美）克鲁格著；郭本禹，余言，马明伟译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  人本主义治疗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（美）施奈德，（美）克鲁格著；郭本禹，余言，马明伟译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本书出售、求购地址：https://www.jiaokey.com/book/detail/13066651.html</w:t>
      </w:r>
    </w:p>
    <w:p>
      <w:r>
        <w:t>更多相关图书推荐：https://www.jiaokey.com</w:t>
      </w:r>
    </w:p>
    <w:p>
      <w:r>
        <w:t>（美）施奈德，（美）克鲁格著；郭本禹，余言，马明伟译 其他作品：https://www.jiaokey.com/tag/（美）施奈德，（美）克鲁格著；郭本禹，余言，马明伟译.html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关键词搜索：https://www.jiaokey.com/tag/存在  人本主义治疗.html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