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华尔街传世智慧  一本书讲透200年投资经典法则</w:t>
      </w:r>
    </w:p>
    <w:p>
      <w:r>
        <w:rPr>
          <w:rFonts w:ascii="宋体" w:hAnsi="宋体" w:eastAsia="宋体"/>
          <w:sz w:val="24"/>
        </w:rPr>
        <w:t>古斌编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华尔街传世智慧  一本书讲透200年投资经典法则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本书出售、求购地址：https://www.jiaokey.com/book/detail/13066637.html</w:t>
      </w:r>
    </w:p>
    <w:p>
      <w:r>
        <w:t>更多相关图书推荐：https://www.jiaokey.com</w:t>
      </w:r>
    </w:p>
    <w:p>
      <w:r>
        <w:t>古斌编 其他作品：https://www.jiaokey.com/tag/古斌编.html</w:t>
      </w:r>
    </w:p>
    <w:p>
      <w:r>
        <w:t>北京:北京联合出版公司,2012.08 出版图书：https://www.jiaokey.com/tag/北京:北京联合出版公司,2012.08.html</w:t>
      </w:r>
    </w:p>
    <w:p>
      <w:r>
        <w:t>关键词搜索：https://www.jiaokey.com/tag/股票投资-经验-美国.html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