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书名：魔鬼沟通术  像“魔鬼”一样巧舌如簧</w:t>
      </w:r>
    </w:p>
    <w:p>
      <w:r>
        <w:t>作者：林嘉编著</w:t>
      </w:r>
    </w:p>
    <w:p>
      <w:r>
        <w:t>出版社：北京:中国财富出版社,2012.07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魔鬼沟通术  像“魔鬼”一样巧舌如簧 评论地址：https://www.jiaokey.com/book/detail/13066573.html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