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深入浅出慢读细品三国演义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深入浅出慢读细品三国演义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本书出售、求购地址：https://www.jiaokey.com/book/detail/13066555.html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关键词搜索：https://www.jiaokey.com/tag/深入浅出慢读细品三国演义.html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