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书名：黑心开发商的告白  买房前不看会哭的17堂课</w:t>
      </w:r>
    </w:p>
    <w:p>
      <w:r>
        <w:t>作者：Sway著</w:t>
      </w:r>
    </w:p>
    <w:p>
      <w:r>
        <w:t>出版社：北京:现代出版社,2012.09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黑心开发商的告白  买房前不看会哭的17堂课 评论地址：https://www.jiaokey.com/book/detail/13066546.html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