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晦暗不明的战争</w:t>
      </w:r>
    </w:p>
    <w:p>
      <w:r>
        <w:rPr>
          <w:rFonts w:ascii="宋体" w:hAnsi="宋体" w:eastAsia="宋体"/>
          <w:sz w:val="24"/>
        </w:rPr>
        <w:t>（英）丘吉尔著；吴泽炎，万良炯，沈大靖译；张自谋校译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晦暗不明的战争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（英）丘吉尔著；吴泽炎，万良炯，沈大靖译；张自谋校译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本书出售、求购地址：https://www.jiaokey.com/book/detail/13066541.html</w:t>
      </w:r>
    </w:p>
    <w:p>
      <w:r>
        <w:t>更多相关图书推荐：https://www.jiaokey.com</w:t>
      </w:r>
    </w:p>
    <w:p>
      <w:r>
        <w:t>（英）丘吉尔著；吴泽炎，万良炯，沈大靖译；张自谋校译 其他作品：https://www.jiaokey.com/tag/（英）丘吉尔著；吴泽炎，万良炯，沈大靖译；张自谋校译.html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关键词搜索：https://www.jiaokey.com/tag/晦暗不明的战争.html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