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幸福家庭  发现天赋播种幸福  天下父母必读的一本天赋教育书</w:t>
      </w:r>
    </w:p>
    <w:p>
      <w:r>
        <w:rPr>
          <w:rFonts w:ascii="宋体" w:hAnsi="宋体" w:eastAsia="宋体"/>
          <w:sz w:val="24"/>
        </w:rPr>
        <w:t>姜凤玲著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幸福家庭  发现天赋播种幸福  天下父母必读的一本天赋教育书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姜凤玲著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本书出售、求购地址：https://www.jiaokey.com/book/detail/13066536.html</w:t>
      </w:r>
    </w:p>
    <w:p>
      <w:r>
        <w:t>更多相关图书推荐：https://www.jiaokey.com</w:t>
      </w:r>
    </w:p>
    <w:p>
      <w:r>
        <w:t>姜凤玲著 其他作品：https://www.jiaokey.com/tag/姜凤玲著.html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关键词搜索：https://www.jiaokey.com/tag/幸福家庭  发现天赋播种幸福  天下父母必读的一本天赋教育书.html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