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书名：老有所爱  让这个世界充满爱</w:t>
      </w:r>
    </w:p>
    <w:p>
      <w:r>
        <w:t>作者：鹅毛笔编著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总页数：190</w:t>
      </w:r>
    </w:p>
    <w:p>
      <w:r>
        <w:t>更多请访问教客网: www.jiaokey.com</w:t>
      </w:r>
    </w:p>
    <w:p>
      <w:r>
        <w:t>老有所爱  让这个世界充满爱 评论地址：https://www.jiaokey.com/book/detail/13066531.html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