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美胸秘籍</w:t>
      </w:r>
    </w:p>
    <w:p>
      <w:r>
        <w:rPr>
          <w:rFonts w:ascii="宋体" w:hAnsi="宋体" w:eastAsia="宋体"/>
          <w:sz w:val="24"/>
        </w:rPr>
        <w:t>雪莉·阿彻著；妮尔·沃克插图作者，张书勤译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美胸秘籍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雪莉·阿彻著；妮尔·沃克插图作者，张书勤译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本书出售、求购地址：https://www.jiaokey.com/book/detail/13066526.html</w:t>
      </w:r>
    </w:p>
    <w:p>
      <w:r>
        <w:t>更多相关图书推荐：https://www.jiaokey.com</w:t>
      </w:r>
    </w:p>
    <w:p>
      <w:r>
        <w:t>雪莉·阿彻著；妮尔·沃克插图作者，张书勤译 其他作品：https://www.jiaokey.com/tag/雪莉·阿彻著；妮尔·沃克插图作者，张书勤译.html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关键词搜索：https://www.jiaokey.com/tag/美胸秘籍.html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