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僵尸经济学  借尸还魂的谬误经济思想及其成因</w:t>
      </w:r>
    </w:p>
    <w:p>
      <w:r>
        <w:rPr>
          <w:rFonts w:ascii="宋体" w:hAnsi="宋体" w:eastAsia="宋体"/>
          <w:sz w:val="24"/>
        </w:rPr>
        <w:t>（澳）约翰·奎金著；苏丽文译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僵尸经济学  借尸还魂的谬误经济思想及其成因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（澳）约翰·奎金著；苏丽文译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本书出售、求购地址：https://www.jiaokey.com/book/detail/13066516.html</w:t>
      </w:r>
    </w:p>
    <w:p>
      <w:r>
        <w:t>更多相关图书推荐：https://www.jiaokey.com</w:t>
      </w:r>
    </w:p>
    <w:p>
      <w:r>
        <w:t>（澳）约翰·奎金著；苏丽文译 其他作品：https://www.jiaokey.com/tag/（澳）约翰·奎金著；苏丽文译.html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关键词搜索：https://www.jiaokey.com/tag/僵尸经济学  借尸还魂的谬误经济思想及其成因.html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