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古斯特城堡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古斯特城堡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本书出售、求购地址：https://www.jiaokey.com/book/detail/13066505.html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关键词搜索：https://www.jiaokey.com/tag/古斯特城堡.html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