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书名：只缘身在此镜中  中国电影身体文化研究  1979-2011</w:t>
      </w:r>
    </w:p>
    <w:p>
      <w:r>
        <w:t>作者：杨柳著</w:t>
      </w:r>
    </w:p>
    <w:p>
      <w:r>
        <w:t>出版社：合肥:安徽人民出版社,2011.08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只缘身在此镜中  中国电影身体文化研究  1979-2011 评论地址：https://www.jiaokey.com/book/detail/13066491.html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