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2012年  第2卷  倾斜的房子</w:t>
      </w:r>
    </w:p>
    <w:p>
      <w:r>
        <w:t>作者：潘洗尘，宋琳，莫非等主编</w:t>
      </w:r>
    </w:p>
    <w:p>
      <w:r>
        <w:t>出版社：武汉：长江文艺出版社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读诗  2012年  第2卷  倾斜的房子 评论地址：https://www.jiaokey.com/book/detail/13066477.html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