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书名：女怕嫁错郎  不要再吻变不成王子的青蛙</w:t>
      </w:r>
    </w:p>
    <w:p>
      <w:r>
        <w:t>作者：（英）马德琳·洛著；刘迎译</w:t>
      </w:r>
    </w:p>
    <w:p>
      <w:r>
        <w:t>出版社：北京:中国市场出版社,2012.08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女怕嫁错郎  不要再吻变不成王子的青蛙 评论地址：https://www.jiaokey.com/book/detail/13066472.html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