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图解拔罐  孟氏中药拔罐疗法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图解拔罐  孟氏中药拔罐疗法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本书出售、求购地址：https://www.jiaokey.com/book/detail/13066439.html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关键词搜索：https://www.jiaokey.com/tag/图解拔罐  孟氏中药拔罐疗法.html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