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中华人民共和国国家职业卫生标准  工作场所空气有毒物质测定=Methods for determination in the air of workplace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中华人民共和国国家职业卫生标准  工作场所空气有毒物质测定=Methods for determination in the air of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本书出售、求购地址：https://www.jiaokey.com/book/detail/13066360.html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人民卫生出版社 出版图书：https://www.jiaokey.com/tag/人民卫生出版社.html</w:t>
      </w:r>
    </w:p>
    <w:p>
      <w:r>
        <w:t>关键词搜索：https://www.jiaokey.com/tag/中华人民共和国国家职业卫生标准  工作场所空气有毒物质测定=Methods for determination in the air of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