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实用骨折脱位诊治手册</w:t>
      </w:r>
    </w:p>
    <w:p>
      <w:r>
        <w:rPr>
          <w:rFonts w:ascii="宋体" w:hAnsi="宋体" w:eastAsia="宋体"/>
          <w:sz w:val="24"/>
        </w:rPr>
        <w:t>白和平主编；李晓斌，齐生伟副主编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实用骨折脱位诊治手册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白和平主编；李晓斌，齐生伟副主编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本书出售、求购地址：https://www.jiaokey.com/book/detail/13066342.html</w:t>
      </w:r>
    </w:p>
    <w:p>
      <w:r>
        <w:t>更多相关图书推荐：https://www.jiaokey.com</w:t>
      </w:r>
    </w:p>
    <w:p>
      <w:r>
        <w:t>白和平主编；李晓斌，齐生伟副主编 其他作品：https://www.jiaokey.com/tag/白和平主编；李晓斌，齐生伟副主编.html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关键词搜索：https://www.jiaokey.com/tag/实用骨折脱位诊治手册.html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