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  在情爱里蜕变成长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  在情爱里蜕变成长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本书出售、求购地址：https://www.jiaokey.com/book/detail/13066333.html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关键词搜索：https://www.jiaokey.com/tag/疑  在情爱里蜕变成长.html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