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狂风断剑  第2集  第10-17章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狂风断剑  第2集  第10-17章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本书出售、求购地址：https://www.jiaokey.com/book/detail/13066327.html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关键词搜索：https://www.jiaokey.com/tag/狂风断剑  第2集  第10-17章.html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