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炎月圣剑  第4集  第29-37章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炎月圣剑  第4集  第29-37章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本书出售、求购地址：https://www.jiaokey.com/book/detail/13066325.html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关键词搜索：https://www.jiaokey.com/tag/炎月圣剑  第4集  第29-37章.html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