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入魔幻神  第1集  第1-18章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入魔幻神  第1集  第1-18章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本书出售、求购地址：https://www.jiaokey.com/book/detail/13066324.html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西宁:青海人民出版社,1999.09 出版图书：https://www.jiaokey.com/tag/西宁:青海人民出版社,1999.09.html</w:t>
      </w:r>
    </w:p>
    <w:p>
      <w:r>
        <w:t>关键词搜索：https://www.jiaokey.com/tag/入魔幻神  第1集  第1-18章.html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