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金陵柔剑  续下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金陵柔剑  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本书出售、求购地址：https://www.jiaokey.com/book/detail/13066323.html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西安:太白文艺出版社,1995.01 出版图书：https://www.jiaokey.com/tag/西安:太白文艺出版社,1995.01.html</w:t>
      </w:r>
    </w:p>
    <w:p>
      <w:r>
        <w:t>关键词搜索：https://www.jiaokey.com/tag/金陵柔剑  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