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魔狼  药灵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魔狼  药灵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本书出售、求购地址：https://www.jiaokey.com/book/detail/13066305.html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关键词搜索：https://www.jiaokey.com/tag/魔狼  药灵.html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