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新编医学英语  写作与翻译=English Writing and Translation for Medical Purposes</w:t>
      </w:r>
    </w:p>
    <w:p>
      <w:r>
        <w:rPr>
          <w:rFonts w:ascii="宋体" w:hAnsi="宋体" w:eastAsia="宋体"/>
          <w:sz w:val="24"/>
        </w:rPr>
        <w:t>徐艳，王旭主编；于彩月，杨学宏，李玉萍副主编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新编医学英语  写作与翻译=English Writing and Translation for Medical Purposes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徐艳，王旭主编；于彩月，杨学宏，李玉萍副主编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本书出售、求购地址：https://www.jiaokey.com/book/detail/13066293.html</w:t>
      </w:r>
    </w:p>
    <w:p>
      <w:r>
        <w:t>更多相关图书推荐：https://www.jiaokey.com</w:t>
      </w:r>
    </w:p>
    <w:p>
      <w:r>
        <w:t>徐艳，王旭主编；于彩月，杨学宏，李玉萍副主编 其他作品：https://www.jiaokey.com/tag/徐艳，王旭主编；于彩月，杨学宏，李玉萍副主编.html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关键词搜索：https://www.jiaokey.com/tag/新编医学英语  写作与翻译=English Writing and Translation for Medical Purposes.html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