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书名：智慧的力量  智慧人生小品之二</w:t>
      </w:r>
    </w:p>
    <w:p>
      <w:r>
        <w:t>作者：袁征，李讲席主编</w:t>
      </w:r>
    </w:p>
    <w:p>
      <w:r>
        <w:t>出版社：阿图什：新疆克孜勒苏柯尔克孜文出版社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智慧的力量  智慧人生小品之二 评论地址：https://www.jiaokey.com/book/detail/13066290.html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