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杨文节公诗集  诚斋集  3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杨文节公诗集  诚斋集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本书出售、求购地址：https://www.jiaokey.com/book/detail/13065625.html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关键词搜索：https://www.jiaokey.com/tag/杨文节公诗集  诚斋集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