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  3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本书出售、求购地址：https://www.jiaokey.com/book/detail/13065614.html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关键词搜索：https://www.jiaokey.com/tag/陆象山先生全集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