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书名：王羲之兰亭序</w:t>
      </w:r>
    </w:p>
    <w:p>
      <w:r>
        <w:t>作者：（晋）王羲之书；况瑞峰，胡雪〓主编</w:t>
      </w:r>
    </w:p>
    <w:p>
      <w:r>
        <w:t>出版社：天津：天津古籍出版社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王羲之兰亭序 评论地址：https://www.jiaokey.com/book/detail/13065494.html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