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第64期  香港及海外藏家藏品集</w:t>
      </w:r>
    </w:p>
    <w:p>
      <w:r>
        <w:t>作者：上海人民美术出版社编辑；龚继先主编</w:t>
      </w:r>
    </w:p>
    <w:p>
      <w:r>
        <w:t>出版社：上海:上海人民美术出版社,1998.09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艺苑掇英  第64期  香港及海外藏家藏品集 评论地址：https://www.jiaokey.com/book/detail/13065475.html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