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耦合场分析指南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耦合场分析指南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本书出售、求购地址：https://www.jiaokey.com/book/detail/13065289.html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耦合场分析指南.html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