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  1987</w:t>
      </w:r>
    </w:p>
    <w:p>
      <w:r>
        <w:rPr>
          <w:rFonts w:ascii="宋体" w:hAnsi="宋体" w:eastAsia="宋体"/>
          <w:sz w:val="24"/>
        </w:rPr>
        <w:t>北京图书馆文献信息服务中心剪辑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北京图书馆文献信息服务中心剪辑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本书出售、求购地址：https://www.jiaokey.com/book/detail/13065281.html</w:t>
      </w:r>
    </w:p>
    <w:p>
      <w:r>
        <w:t>更多相关图书推荐：https://www.jiaokey.com</w:t>
      </w:r>
    </w:p>
    <w:p>
      <w:r>
        <w:t>北京图书馆文献信息服务中心剪辑 其他作品：https://www.jiaokey.com/tag/北京图书馆文献信息服务中心剪辑.html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关键词搜索：https://www.jiaokey.com/tag/工业技术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