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书名：中文著者号码表</w:t>
      </w:r>
    </w:p>
    <w:p>
      <w:r>
        <w:t>作者：廉尚华，张治中主编；王改琴，郜淑俭，胡伟等副主编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总页数：15</w:t>
      </w:r>
    </w:p>
    <w:p>
      <w:r>
        <w:t>更多请访问教客网: www.jiaokey.com</w:t>
      </w:r>
    </w:p>
    <w:p>
      <w:r>
        <w:t>中文著者号码表 评论地址：https://www.jiaokey.com/book/detail/13065156.html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