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朱文正高考人物速写训练方法及范本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朱文正高考人物速写训练方法及范本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本书出售、求购地址：https://www.jiaokey.com/book/detail/13065153.html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关键词搜索：https://www.jiaokey.com/tag/人物画-速写-技法（美术）-高等学校-入学考试-自学参考资料.html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