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书名：新疆维吾尔自治区地方国营巩乃斯种羊场新疆细毛羊五年  1958-1962育种新计划</w:t>
      </w:r>
    </w:p>
    <w:p>
      <w:r>
        <w:t>作者：新疆维吾尔自治区地方国营巩乃斯种羊场编</w:t>
      </w:r>
    </w:p>
    <w:p>
      <w:r>
        <w:t>出版社：新疆维吾尔自治区畜牧场</w:t>
      </w:r>
    </w:p>
    <w:p>
      <w:r>
        <w:t>出版日期：1958.09</w:t>
      </w:r>
    </w:p>
    <w:p>
      <w:r>
        <w:t>总页数：40</w:t>
      </w:r>
    </w:p>
    <w:p>
      <w:r>
        <w:t>更多请访问教客网: www.jiaokey.com</w:t>
      </w:r>
    </w:p>
    <w:p>
      <w:r>
        <w:t>新疆维吾尔自治区地方国营巩乃斯种羊场新疆细毛羊五年  1958-1962育种新计划 评论地址：https://www.jiaokey.com/book/detail/13065130.html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