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重要科学技术成果汇编  1966-1972年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重要科学技术成果汇编  1966-1972年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本书出售、求购地址：https://www.jiaokey.com/book/detail/13065114.html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关键词搜索：https://www.jiaokey.com/tag/重要科学技术成果汇编  1966-1972年.html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