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书名：做最好的干部</w:t>
      </w:r>
    </w:p>
    <w:p>
      <w:r>
        <w:t>作者：吴甘霖，邓小兰著</w:t>
      </w:r>
    </w:p>
    <w:p>
      <w:r>
        <w:t>出版社：北京:北京联合出版公司,2012.03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做最好的干部 评论地址：https://www.jiaokey.com/book/detail/13065094.html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