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书名：国际风格社区  1  美式风格社区、英式风格社区、混合风格社区</w:t>
      </w:r>
    </w:p>
    <w:p>
      <w:r>
        <w:t>作者：麦迪逊出版集团有限公司策划；张先慧主编</w:t>
      </w:r>
    </w:p>
    <w:p>
      <w:r>
        <w:t>出版社：大学出版社,2012.03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国际风格社区  1  美式风格社区、英式风格社区、混合风格社区 评论地址：https://www.jiaokey.com/book/detail/13065092.html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