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犹太人最神奇的16堂财富课  最新版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犹太人最神奇的16堂财富课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本书出售、求购地址：https://www.jiaokey.com/book/detail/13065077.html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关键词搜索：https://www.jiaokey.com/tag/犹太人最神奇的16堂财富课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