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书名：二十几岁，别再天真了</w:t>
      </w:r>
    </w:p>
    <w:p>
      <w:r>
        <w:t>作者：聂凌风编著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二十几岁，别再天真了 评论地址：https://www.jiaokey.com/book/detail/13065076.html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