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书名：液化石油气汽车起动和加速装置的应用研究  验收材料</w:t>
      </w:r>
    </w:p>
    <w:p>
      <w:r>
        <w:t>作者：新疆交通学院研究院编</w:t>
      </w:r>
    </w:p>
    <w:p>
      <w:r>
        <w:t>出版社：</w:t>
      </w:r>
    </w:p>
    <w:p>
      <w:r>
        <w:t>出版日期：2003.12</w:t>
      </w:r>
    </w:p>
    <w:p>
      <w:r>
        <w:t>总页数：86</w:t>
      </w:r>
    </w:p>
    <w:p>
      <w:r>
        <w:t>更多请访问教客网: www.jiaokey.com</w:t>
      </w:r>
    </w:p>
    <w:p>
      <w:r>
        <w:t>液化石油气汽车起动和加速装置的应用研究  验收材料 评论地址：https://www.jiaokey.com/book/detail/13065063.html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