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经济管理类课程教材  税收管理  第4版</w:t>
      </w:r>
    </w:p>
    <w:p>
      <w:r>
        <w:rPr>
          <w:rFonts w:ascii="宋体" w:hAnsi="宋体" w:eastAsia="宋体"/>
          <w:sz w:val="24"/>
        </w:rPr>
        <w:t>吴旭东主编；田雷副主编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经济管理类课程教材  税收管理  第4版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吴旭东主编；田雷副主编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本书出售、求购地址：https://www.jiaokey.com/book/detail/13065044.html</w:t>
      </w:r>
    </w:p>
    <w:p>
      <w:r>
        <w:t>更多相关图书推荐：https://www.jiaokey.com</w:t>
      </w:r>
    </w:p>
    <w:p>
      <w:r>
        <w:t>吴旭东主编；田雷副主编 其他作品：https://www.jiaokey.com/tag/吴旭东主编；田雷副主编.html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关键词搜索：https://www.jiaokey.com/tag/经济管理类课程教材  税收管理  第4版.html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