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书名：牛津膝单髁关节置换术</w:t>
      </w:r>
    </w:p>
    <w:p>
      <w:r>
        <w:t>作者：（英）古德费洛（Goodfellow J.）原著；郭万首主译</w:t>
      </w:r>
    </w:p>
    <w:p>
      <w:r>
        <w:t>出版社：北京：人民军医出版社</w:t>
      </w:r>
    </w:p>
    <w:p>
      <w:r>
        <w:t>出版日期：2012.06</w:t>
      </w:r>
    </w:p>
    <w:p>
      <w:r>
        <w:t>总页数：147</w:t>
      </w:r>
    </w:p>
    <w:p>
      <w:r>
        <w:t>更多请访问教客网: www.jiaokey.com</w:t>
      </w:r>
    </w:p>
    <w:p>
      <w:r>
        <w:t>牛津膝单髁关节置换术 评论地址：https://www.jiaokey.com/book/detail/13065012.html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