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从第一代战争到第五代战争：世界经典战役点评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从第一代战争到第五代战争：世界经典战役点评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本书出售、求购地址：https://www.jiaokey.com/book/detail/13064999.html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关键词搜索：https://www.jiaokey.com/tag/从第一代战争到第五代战争：世界经典战役点评.html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