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书名：论语与算盘</w:t>
      </w:r>
    </w:p>
    <w:p>
      <w:r>
        <w:t>作者：（日）涩泽荣一著</w:t>
      </w:r>
    </w:p>
    <w:p>
      <w:r>
        <w:t>出版社：北京：九州出版社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论语与算盘 评论地址：https://www.jiaokey.com/book/detail/13064998.html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