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中国宏观经济分析与预测  2012年  市场退化与收入差距扩大</w:t>
      </w:r>
    </w:p>
    <w:p>
      <w:r>
        <w:rPr>
          <w:rFonts w:ascii="宋体" w:hAnsi="宋体" w:eastAsia="宋体"/>
          <w:sz w:val="24"/>
        </w:rPr>
        <w:t>李文溥主编；龚敏副主编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中国宏观经济分析与预测  2012年  市场退化与收入差距扩大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李文溥主编；龚敏副主编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本书出售、求购地址：https://www.jiaokey.com/book/detail/13064975.html</w:t>
      </w:r>
    </w:p>
    <w:p>
      <w:r>
        <w:t>更多相关图书推荐：https://www.jiaokey.com</w:t>
      </w:r>
    </w:p>
    <w:p>
      <w:r>
        <w:t>李文溥主编；龚敏副主编 其他作品：https://www.jiaokey.com/tag/李文溥主编；龚敏副主编.html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关键词搜索：https://www.jiaokey.com/tag/中国宏观经济分析与预测  2012年  市场退化与收入差距扩大.html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