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揭示比尔·盖茨的隐秘财富道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揭示比尔·盖茨的隐秘财富道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本书出售、求购地址：https://www.jiaokey.com/book/detail/13064970.html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关键词搜索：https://www.jiaokey.com/tag/揭示比尔·盖茨的隐秘财富道.html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