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乌鲁木齐畜牧兽医工作手册</w:t>
      </w:r>
    </w:p>
    <w:p>
      <w:r>
        <w:rPr>
          <w:rFonts w:ascii="宋体" w:hAnsi="宋体" w:eastAsia="宋体"/>
          <w:sz w:val="24"/>
        </w:rPr>
        <w:t>乌鲁木齐市畜牧兽医检疫草原工作总站编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乌鲁木齐畜牧兽医工作手册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乌鲁木齐市畜牧兽医检疫草原工作总站编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本书出售、求购地址：https://www.jiaokey.com/book/detail/13064968.html</w:t>
      </w:r>
    </w:p>
    <w:p>
      <w:r>
        <w:t>更多相关图书推荐：https://www.jiaokey.com</w:t>
      </w:r>
    </w:p>
    <w:p>
      <w:r>
        <w:t>乌鲁木齐市畜牧兽医检疫草原工作总站编 其他作品：https://www.jiaokey.com/tag/乌鲁木齐市畜牧兽医检疫草原工作总站编.html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关键词搜索：https://www.jiaokey.com/tag/乌鲁木齐畜牧兽医工作手册.html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